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287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Мотошиной Елизаветы Александровны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7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904082593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 Е.А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ходатайство об отложении рассмотрении дела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поступило. Уважительная причина не явки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частью 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информация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 том, что лицо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Мотошину Елизавету Александровну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Постановление может быть обжаловано в Ханты-Мансийский 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 через м</w:t>
      </w:r>
      <w:r>
        <w:rPr>
          <w:rFonts w:ascii="Times New Roman CYR" w:eastAsia="Times New Roman CYR" w:hAnsi="Times New Roman CYR" w:cs="Times New Roman CYR"/>
        </w:rPr>
        <w:t>ирового судью в течение 10 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Банк: РКЦ г. Ханты-Мансийска//УФК по ХМАО – Югре 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0412365400285002872520104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